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villes francaises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lyon    </w:t>
      </w:r>
      <w:r>
        <w:t xml:space="preserve">   cannes    </w:t>
      </w:r>
      <w:r>
        <w:t xml:space="preserve">   montpellier    </w:t>
      </w:r>
      <w:r>
        <w:t xml:space="preserve">   paris    </w:t>
      </w:r>
      <w:r>
        <w:t xml:space="preserve">   bordeaux    </w:t>
      </w:r>
      <w:r>
        <w:t xml:space="preserve">   ecoles    </w:t>
      </w:r>
      <w:r>
        <w:t xml:space="preserve">   cafes    </w:t>
      </w:r>
      <w:r>
        <w:t xml:space="preserve">   banques    </w:t>
      </w:r>
      <w:r>
        <w:t xml:space="preserve">   moyens de transport    </w:t>
      </w:r>
      <w:r>
        <w:t xml:space="preserve">   rues    </w:t>
      </w:r>
      <w:r>
        <w:t xml:space="preserve">   jardins    </w:t>
      </w:r>
      <w:r>
        <w:t xml:space="preserve">   quartier    </w:t>
      </w:r>
      <w:r>
        <w:t xml:space="preserve">   gare    </w:t>
      </w:r>
      <w:r>
        <w:t xml:space="preserve">   l'aeroport    </w:t>
      </w:r>
      <w:r>
        <w:t xml:space="preserve">   parcs    </w:t>
      </w:r>
      <w:r>
        <w:t xml:space="preserve">   banlieue    </w:t>
      </w:r>
      <w:r>
        <w:t xml:space="preserve">   musees    </w:t>
      </w:r>
      <w:r>
        <w:t xml:space="preserve">   eglise    </w:t>
      </w:r>
      <w:r>
        <w:t xml:space="preserve">   magasins    </w:t>
      </w:r>
      <w:r>
        <w:t xml:space="preserve">   monuments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villes francaises</dc:title>
  <dcterms:created xsi:type="dcterms:W3CDTF">2021-10-11T10:58:53Z</dcterms:created>
  <dcterms:modified xsi:type="dcterms:W3CDTF">2021-10-11T10:58:53Z</dcterms:modified>
</cp:coreProperties>
</file>