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vêtements    </w:t>
      </w:r>
      <w:r>
        <w:t xml:space="preserve">   chemise    </w:t>
      </w:r>
      <w:r>
        <w:t xml:space="preserve">   tshirt    </w:t>
      </w:r>
      <w:r>
        <w:t xml:space="preserve">   jean    </w:t>
      </w:r>
      <w:r>
        <w:t xml:space="preserve">   haut    </w:t>
      </w:r>
      <w:r>
        <w:t xml:space="preserve">   pantalon    </w:t>
      </w:r>
      <w:r>
        <w:t xml:space="preserve">   maillot de foot    </w:t>
      </w:r>
      <w:r>
        <w:t xml:space="preserve">   robe    </w:t>
      </w:r>
      <w:r>
        <w:t xml:space="preserve">   baskets    </w:t>
      </w:r>
      <w:r>
        <w:t xml:space="preserve">   chaussures    </w:t>
      </w:r>
      <w:r>
        <w:t xml:space="preserve">   veste    </w:t>
      </w:r>
      <w:r>
        <w:t xml:space="preserve">   pull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2021-10-11T10:59:38Z</dcterms:created>
  <dcterms:modified xsi:type="dcterms:W3CDTF">2021-10-11T10:59:38Z</dcterms:modified>
</cp:coreProperties>
</file>