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1-10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cad    </w:t>
      </w:r>
      <w:r>
        <w:t xml:space="preserve">   cod    </w:t>
      </w:r>
      <w:r>
        <w:t xml:space="preserve">   con    </w:t>
      </w:r>
      <w:r>
        <w:t xml:space="preserve">   cot    </w:t>
      </w:r>
      <w:r>
        <w:t xml:space="preserve">   Dan    </w:t>
      </w:r>
      <w:r>
        <w:t xml:space="preserve">   had    </w:t>
      </w:r>
      <w:r>
        <w:t xml:space="preserve">   ham    </w:t>
      </w:r>
      <w:r>
        <w:t xml:space="preserve">   hat    </w:t>
      </w:r>
      <w:r>
        <w:t xml:space="preserve">   hot    </w:t>
      </w:r>
      <w:r>
        <w:t xml:space="preserve">   Mac    </w:t>
      </w:r>
      <w:r>
        <w:t xml:space="preserve">   mad    </w:t>
      </w:r>
      <w:r>
        <w:t xml:space="preserve">   man    </w:t>
      </w:r>
      <w:r>
        <w:t xml:space="preserve">   mat    </w:t>
      </w:r>
      <w:r>
        <w:t xml:space="preserve">   not    </w:t>
      </w:r>
      <w:r>
        <w:t xml:space="preserve">   Sam    </w:t>
      </w:r>
      <w:r>
        <w:t xml:space="preserve">   sat    </w:t>
      </w:r>
      <w:r>
        <w:t xml:space="preserve">   sod    </w:t>
      </w:r>
      <w:r>
        <w:t xml:space="preserve">   Tam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1-10 </dc:title>
  <dcterms:created xsi:type="dcterms:W3CDTF">2021-10-11T11:01:08Z</dcterms:created>
  <dcterms:modified xsi:type="dcterms:W3CDTF">2021-10-11T11:01:08Z</dcterms:modified>
</cp:coreProperties>
</file>