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14 家具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库</w:t>
            </w:r>
          </w:p>
        </w:tc>
      </w:tr>
    </w:tbl>
    <w:p>
      <w:pPr>
        <w:pStyle w:val="WordBankSmall"/>
      </w:pPr>
      <w:r>
        <w:t xml:space="preserve">   厨房    </w:t>
      </w:r>
      <w:r>
        <w:t xml:space="preserve">   餐厅    </w:t>
      </w:r>
      <w:r>
        <w:t xml:space="preserve">   客厅    </w:t>
      </w:r>
      <w:r>
        <w:t xml:space="preserve">   洗澡    </w:t>
      </w:r>
      <w:r>
        <w:t xml:space="preserve">   洗手间    </w:t>
      </w:r>
      <w:r>
        <w:t xml:space="preserve">   浴室    </w:t>
      </w:r>
      <w:r>
        <w:t xml:space="preserve">   卧室    </w:t>
      </w:r>
      <w:r>
        <w:t xml:space="preserve">   房间    </w:t>
      </w:r>
      <w:r>
        <w:t xml:space="preserve">   楼上    </w:t>
      </w:r>
      <w:r>
        <w:t xml:space="preserve">   房子    </w:t>
      </w:r>
      <w:r>
        <w:t xml:space="preserve">   书房    </w:t>
      </w:r>
      <w:r>
        <w:t xml:space="preserve">   车库    </w:t>
      </w:r>
      <w:r>
        <w:t xml:space="preserve">   花园    </w:t>
      </w:r>
      <w:r>
        <w:t xml:space="preserve">   洋房    </w:t>
      </w:r>
      <w:r>
        <w:t xml:space="preserve">   三人沙发    </w:t>
      </w:r>
      <w:r>
        <w:t xml:space="preserve">   书架    </w:t>
      </w:r>
      <w:r>
        <w:t xml:space="preserve">   书柜    </w:t>
      </w:r>
      <w:r>
        <w:t xml:space="preserve">   冰箱    </w:t>
      </w:r>
      <w:r>
        <w:t xml:space="preserve">   冷气机    </w:t>
      </w:r>
      <w:r>
        <w:t xml:space="preserve">   单人床    </w:t>
      </w:r>
      <w:r>
        <w:t xml:space="preserve">   双人床    </w:t>
      </w:r>
      <w:r>
        <w:t xml:space="preserve">   沙发    </w:t>
      </w:r>
      <w:r>
        <w:t xml:space="preserve">   洗衣机    </w:t>
      </w:r>
      <w:r>
        <w:t xml:space="preserve">   烤箱    </w:t>
      </w:r>
      <w:r>
        <w:t xml:space="preserve">   电炉    </w:t>
      </w:r>
      <w:r>
        <w:t xml:space="preserve">   电脑    </w:t>
      </w:r>
      <w:r>
        <w:t xml:space="preserve">   电视    </w:t>
      </w:r>
      <w:r>
        <w:t xml:space="preserve">   电话    </w:t>
      </w:r>
      <w:r>
        <w:t xml:space="preserve">   空调    </w:t>
      </w:r>
      <w:r>
        <w:t xml:space="preserve">   茶几    </w:t>
      </w:r>
      <w:r>
        <w:t xml:space="preserve">   衣柜    </w:t>
      </w:r>
      <w:r>
        <w:t xml:space="preserve">   鞋架    </w:t>
      </w:r>
      <w:r>
        <w:t xml:space="preserve">   餐桌    </w:t>
      </w:r>
      <w:r>
        <w:t xml:space="preserve">   餐椅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 家具</dc:title>
  <dcterms:created xsi:type="dcterms:W3CDTF">2021-10-11T11:01:37Z</dcterms:created>
  <dcterms:modified xsi:type="dcterms:W3CDTF">2021-10-11T11:01:37Z</dcterms:modified>
</cp:coreProperties>
</file>