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 med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define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define 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define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define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define the study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 any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 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define 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define 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define cut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med terms</dc:title>
  <dcterms:created xsi:type="dcterms:W3CDTF">2021-10-11T11:00:33Z</dcterms:created>
  <dcterms:modified xsi:type="dcterms:W3CDTF">2021-10-11T11:00:33Z</dcterms:modified>
</cp:coreProperties>
</file>