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24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______showd the sailor were 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men _______ and rested after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hikers went the rong way on there hike because of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teacher ______the student to do the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hikers had a ______becaus the others had already 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kids like to _______the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_______ after he new he had lost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kids started _______ wen they saw the big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creeks were ______ so the banks were flouded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her ______ in the bushes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24 cross word </dc:title>
  <dcterms:created xsi:type="dcterms:W3CDTF">2021-10-11T11:03:13Z</dcterms:created>
  <dcterms:modified xsi:type="dcterms:W3CDTF">2021-10-11T11:03:13Z</dcterms:modified>
</cp:coreProperties>
</file>