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med.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proct    </w:t>
      </w:r>
      <w:r>
        <w:t xml:space="preserve">   ophthalm    </w:t>
      </w:r>
      <w:r>
        <w:t xml:space="preserve">   lith    </w:t>
      </w:r>
      <w:r>
        <w:t xml:space="preserve">   my    </w:t>
      </w:r>
      <w:r>
        <w:t xml:space="preserve">   lip    </w:t>
      </w:r>
      <w:r>
        <w:t xml:space="preserve">   psycho    </w:t>
      </w:r>
      <w:r>
        <w:t xml:space="preserve">   ost    </w:t>
      </w:r>
      <w:r>
        <w:t xml:space="preserve">   hemat    </w:t>
      </w:r>
      <w:r>
        <w:t xml:space="preserve">   cyan    </w:t>
      </w:r>
      <w:r>
        <w:t xml:space="preserve">   chondr    </w:t>
      </w:r>
      <w:r>
        <w:t xml:space="preserve">   cervic    </w:t>
      </w:r>
      <w:r>
        <w:t xml:space="preserve">   lysis    </w:t>
      </w:r>
      <w:r>
        <w:t xml:space="preserve">   para    </w:t>
      </w:r>
      <w:r>
        <w:t xml:space="preserve">   ostomy    </w:t>
      </w:r>
      <w:r>
        <w:t xml:space="preserve">   hyster    </w:t>
      </w:r>
      <w:r>
        <w:t xml:space="preserve">   scop    </w:t>
      </w:r>
      <w:r>
        <w:t xml:space="preserve">   hypo    </w:t>
      </w:r>
      <w:r>
        <w:t xml:space="preserve">   chole    </w:t>
      </w:r>
      <w:r>
        <w:t xml:space="preserve">   cyst    </w:t>
      </w:r>
      <w:r>
        <w:t xml:space="preserve">   hyper    </w:t>
      </w:r>
      <w:r>
        <w:t xml:space="preserve">   oid    </w:t>
      </w:r>
      <w:r>
        <w:t xml:space="preserve">   hemi    </w:t>
      </w:r>
      <w:r>
        <w:t xml:space="preserve">   end    </w:t>
      </w:r>
      <w:r>
        <w:t xml:space="preserve">   crani    </w:t>
      </w:r>
      <w:r>
        <w:t xml:space="preserve">   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med. term</dc:title>
  <dcterms:created xsi:type="dcterms:W3CDTF">2021-10-11T11:01:35Z</dcterms:created>
  <dcterms:modified xsi:type="dcterms:W3CDTF">2021-10-11T11:01:35Z</dcterms:modified>
</cp:coreProperties>
</file>