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2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spasm of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imflammation of the tissues around the bladder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for observing small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a stone or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 in the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above, more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tumor made up of muscular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resembling fat; fatlike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create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pain affecting one side of the body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breaking down and dissolving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pertaining to the color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tumor containing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tumor composed of bone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beside,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pertaining to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inside,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pertaining to the eye or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plastic surgery on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abnormal softening of the skull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pertaining to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underneath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sac containing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inflammation of the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bluish discoloration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pain or aching on one side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loosening,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surgical creation of an artifical passage between the stomach and the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study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tumor composed of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pain in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tumor consisting of glandular or glandlike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pertaining to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inner lining membrane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pertaining to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muscle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 medical terminology</dc:title>
  <dcterms:created xsi:type="dcterms:W3CDTF">2021-10-11T11:01:36Z</dcterms:created>
  <dcterms:modified xsi:type="dcterms:W3CDTF">2021-10-11T11:01:36Z</dcterms:modified>
</cp:coreProperties>
</file>