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3.1 detecting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sectional 3-dimentional view of the body constructed by computed tomography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removal and examination of tissue, cells, or fluids from the living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test that detects areas of increased or decreased bone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which increases risk or susceptibility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technologies that doctors use to look inside your body for clues about a medical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normal cellular gene corresponding to an oncegene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 having the potential to cause a normal cell to become 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examine, treat, or photograph with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branch of medicine concerned with the use of radiant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order sequence of events in the Body constructed by computed tomography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malignant tumor of potentially unlimited growth that expands locally and systemically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 whose protein products inhibit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changes that occur within a cell as it undergoes programmed cell dealth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Microarray of immobilized single-stranded DNA fragment of known nucleotide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noninvasive diagnostic technique that produces computerized images of internal body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cancer derived from bone or containing bone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3.1 detecting Cancer</dc:title>
  <dcterms:created xsi:type="dcterms:W3CDTF">2021-10-11T11:02:57Z</dcterms:created>
  <dcterms:modified xsi:type="dcterms:W3CDTF">2021-10-11T11:02:57Z</dcterms:modified>
</cp:coreProperties>
</file>