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research    </w:t>
      </w:r>
      <w:r>
        <w:t xml:space="preserve">   harsh    </w:t>
      </w:r>
      <w:r>
        <w:t xml:space="preserve">   prepared    </w:t>
      </w:r>
      <w:r>
        <w:t xml:space="preserve">   border    </w:t>
      </w:r>
      <w:r>
        <w:t xml:space="preserve">   backward    </w:t>
      </w:r>
      <w:r>
        <w:t xml:space="preserve">   learning    </w:t>
      </w:r>
      <w:r>
        <w:t xml:space="preserve">   shirt    </w:t>
      </w:r>
      <w:r>
        <w:t xml:space="preserve">   despair    </w:t>
      </w:r>
      <w:r>
        <w:t xml:space="preserve">   declare    </w:t>
      </w:r>
      <w:r>
        <w:t xml:space="preserve">   warning    </w:t>
      </w:r>
      <w:r>
        <w:t xml:space="preserve">   history    </w:t>
      </w:r>
      <w:r>
        <w:t xml:space="preserve">   parts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4</dc:title>
  <dcterms:created xsi:type="dcterms:W3CDTF">2021-10-11T11:02:27Z</dcterms:created>
  <dcterms:modified xsi:type="dcterms:W3CDTF">2021-10-11T11:02:27Z</dcterms:modified>
</cp:coreProperties>
</file>