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it is not the whole thing then it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dentist checks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tumor that is not cancerous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at the end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have this in their reproductive system. AKA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</dc:title>
  <dcterms:created xsi:type="dcterms:W3CDTF">2021-10-11T11:03:03Z</dcterms:created>
  <dcterms:modified xsi:type="dcterms:W3CDTF">2021-10-11T11:03:03Z</dcterms:modified>
</cp:coreProperties>
</file>