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4 " community stability"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toxic organism, native to central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amount of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producers use energy stored in bonds of hydrogen sulfide to convert carbon dioxide &amp; water into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rely on other organisms for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non-native organism that spreads widely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invasive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begins with fire, dramatic alterson existing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species with wide spread impact on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by which organisms use oxygen to release the chemical energy of sugars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 and eat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disturbance is so severe that no soil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 map of feeding relationships and energy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rank in a feeding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that colonize the newly exposed land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linear series of feeding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eat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fungi/bacteria that breaks down non-living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consume non-living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predictable series of changes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" community stability"</dc:title>
  <dcterms:created xsi:type="dcterms:W3CDTF">2021-10-11T11:02:52Z</dcterms:created>
  <dcterms:modified xsi:type="dcterms:W3CDTF">2021-10-11T11:02:52Z</dcterms:modified>
</cp:coreProperties>
</file>