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5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between electricity and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coil of wire with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coil or loop of wire in a simple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in which charges can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that increases or decreases the voltage of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reverses the direction of the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uses electromagnets and radio waves to see inside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magnet always points north because of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that reverses its direction many times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makes a solenoid into an electromagnet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measures the strength and direction of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magnets inside coils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as a magnet when an electric current is in the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work to move a unit of electric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science vocab</dc:title>
  <dcterms:created xsi:type="dcterms:W3CDTF">2021-10-11T11:03:35Z</dcterms:created>
  <dcterms:modified xsi:type="dcterms:W3CDTF">2021-10-11T11:03:35Z</dcterms:modified>
</cp:coreProperties>
</file>