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rug-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eyelid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encephal-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umbilic-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wrinkle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leio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phleb-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hollow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physio-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histo-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aur-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salpingo-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kidney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plexus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testis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bucc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orchi-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 chamber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acoust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palpebr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eyelash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stoma-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tympan-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pilo-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hair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-plasia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dendr-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eardrum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thalam-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tube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phon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6</dc:title>
  <dcterms:created xsi:type="dcterms:W3CDTF">2021-10-11T11:02:58Z</dcterms:created>
  <dcterms:modified xsi:type="dcterms:W3CDTF">2021-10-11T11:02:58Z</dcterms:modified>
</cp:coreProperties>
</file>