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no.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loosening/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inside/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above/ more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beside/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under/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sack containing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no. 2</dc:title>
  <dcterms:created xsi:type="dcterms:W3CDTF">2021-10-11T11:04:40Z</dcterms:created>
  <dcterms:modified xsi:type="dcterms:W3CDTF">2021-10-11T11:04:40Z</dcterms:modified>
</cp:coreProperties>
</file>