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lessons 11-12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the ____ kid really wanted a good grade in his math class, he gave his teacher an expensive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so cold out, I saw polar bears putting jackets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Bay Shore, various amounts of ____ are used when people are conversing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girl was very well know because of her warm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will never ____ drinking and driving because it is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women got into an ___ at the store over the last bag 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Horton was going to have to _____ the monkeys that there were people living on the 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people are feeling ill, they have a certain ___ to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Lexi was such an ____ reader; she couldn't even put the heinous book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cant believe that she had the ____ to talk back to the teacher in such a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 though the ____ boy had every shoe he ever wanted, he was still unhappy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strict teacher didn't  take any questions as long as they were _____ to the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dad was ____ for breaking into someone's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I could have taken the train to New York City, I found it more _____ to fly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loud teacher yelling _____ the kids to sit up in their chairs and to start taking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coach knew that he was going to have to____ strong words in order to get the rest of the team hype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directions on the lab were _____: wear safety goggles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____ comments made me upset, witch led to me second guessing myself for the rest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I tried to hide under my bed, I saw a ____ shadow appear in my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volleyball team had to listen to a long ___ because they lost an important game</w:t>
            </w:r>
          </w:p>
        </w:tc>
      </w:tr>
    </w:tbl>
    <w:p>
      <w:pPr>
        <w:pStyle w:val="WordBankMedium"/>
      </w:pPr>
      <w:r>
        <w:t xml:space="preserve">   exhort     </w:t>
      </w:r>
      <w:r>
        <w:t xml:space="preserve">   affable    </w:t>
      </w:r>
      <w:r>
        <w:t xml:space="preserve">   evince    </w:t>
      </w:r>
      <w:r>
        <w:t xml:space="preserve">   sycophant    </w:t>
      </w:r>
      <w:r>
        <w:t xml:space="preserve">   incisive    </w:t>
      </w:r>
      <w:r>
        <w:t xml:space="preserve">   galvanized     </w:t>
      </w:r>
      <w:r>
        <w:t xml:space="preserve">   hyperbole    </w:t>
      </w:r>
      <w:r>
        <w:t xml:space="preserve">   explicit    </w:t>
      </w:r>
      <w:r>
        <w:t xml:space="preserve">   incarcerated     </w:t>
      </w:r>
      <w:r>
        <w:t xml:space="preserve">   Pertinent    </w:t>
      </w:r>
      <w:r>
        <w:t xml:space="preserve">   implacable     </w:t>
      </w:r>
      <w:r>
        <w:t xml:space="preserve">   sanction    </w:t>
      </w:r>
      <w:r>
        <w:t xml:space="preserve">   ominous    </w:t>
      </w:r>
      <w:r>
        <w:t xml:space="preserve">   lexicons     </w:t>
      </w:r>
      <w:r>
        <w:t xml:space="preserve">   avid    </w:t>
      </w:r>
      <w:r>
        <w:t xml:space="preserve">   hue    </w:t>
      </w:r>
      <w:r>
        <w:t xml:space="preserve">   harangue    </w:t>
      </w:r>
      <w:r>
        <w:t xml:space="preserve">   altercation     </w:t>
      </w:r>
      <w:r>
        <w:t xml:space="preserve">   audacity    </w:t>
      </w:r>
      <w:r>
        <w:t xml:space="preserve">   expedient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11-12</dc:title>
  <dcterms:created xsi:type="dcterms:W3CDTF">2021-10-11T11:05:24Z</dcterms:created>
  <dcterms:modified xsi:type="dcterms:W3CDTF">2021-10-11T11:05:24Z</dcterms:modified>
</cp:coreProperties>
</file>