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lessons at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drama    </w:t>
      </w:r>
      <w:r>
        <w:t xml:space="preserve">   music    </w:t>
      </w:r>
      <w:r>
        <w:t xml:space="preserve">   science    </w:t>
      </w:r>
      <w:r>
        <w:t xml:space="preserve">   history    </w:t>
      </w:r>
      <w:r>
        <w:t xml:space="preserve">   PE    </w:t>
      </w:r>
      <w:r>
        <w:t xml:space="preserve">   re    </w:t>
      </w:r>
      <w:r>
        <w:t xml:space="preserve">   technology    </w:t>
      </w:r>
      <w:r>
        <w:t xml:space="preserve">   geography    </w:t>
      </w:r>
      <w:r>
        <w:t xml:space="preserve">   french    </w:t>
      </w:r>
      <w:r>
        <w:t xml:space="preserve">   literacy    </w:t>
      </w:r>
      <w:r>
        <w:t xml:space="preserve">   maths    </w:t>
      </w:r>
      <w:r>
        <w:t xml:space="preserve">   spanish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at school</dc:title>
  <dcterms:created xsi:type="dcterms:W3CDTF">2021-10-11T11:04:43Z</dcterms:created>
  <dcterms:modified xsi:type="dcterms:W3CDTF">2021-10-11T11:04:43Z</dcterms:modified>
</cp:coreProperties>
</file>