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Bebo de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comes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 frita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dulces después de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come cuando está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comes con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Palabra mágica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comida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Español para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y pimienta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pagues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Viene para una 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Español para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dulce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eat </dc:title>
  <dcterms:created xsi:type="dcterms:W3CDTF">2021-10-11T11:04:56Z</dcterms:created>
  <dcterms:modified xsi:type="dcterms:W3CDTF">2021-10-11T11:04:56Z</dcterms:modified>
</cp:coreProperties>
</file>