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lets have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cold    </w:t>
      </w:r>
      <w:r>
        <w:t xml:space="preserve">   dogs    </w:t>
      </w:r>
      <w:r>
        <w:t xml:space="preserve">   famliy    </w:t>
      </w:r>
      <w:r>
        <w:t xml:space="preserve">   fun    </w:t>
      </w:r>
      <w:r>
        <w:t xml:space="preserve">   happy    </w:t>
      </w:r>
      <w:r>
        <w:t xml:space="preserve">   holidays    </w:t>
      </w:r>
      <w:r>
        <w:t xml:space="preserve">   hot    </w:t>
      </w:r>
      <w:r>
        <w:t xml:space="preserve">   packing    </w:t>
      </w:r>
      <w:r>
        <w:t xml:space="preserve">   park    </w:t>
      </w:r>
      <w:r>
        <w:t xml:space="preserve">   play    </w:t>
      </w:r>
      <w:r>
        <w:t xml:space="preserve">   running    </w:t>
      </w:r>
      <w:r>
        <w:t xml:space="preserve">   sunny    </w:t>
      </w:r>
      <w:r>
        <w:t xml:space="preserve">   traveling    </w:t>
      </w:r>
      <w:r>
        <w:t xml:space="preserve">   weter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have fun</dc:title>
  <dcterms:created xsi:type="dcterms:W3CDTF">2021-10-11T11:05:48Z</dcterms:created>
  <dcterms:modified xsi:type="dcterms:W3CDTF">2021-10-11T11:05:48Z</dcterms:modified>
</cp:coreProperties>
</file>