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lets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DRAKE    </w:t>
      </w:r>
      <w:r>
        <w:t xml:space="preserve">   MRS GLORIA    </w:t>
      </w:r>
      <w:r>
        <w:t xml:space="preserve">   ISSAC    </w:t>
      </w:r>
      <w:r>
        <w:t xml:space="preserve">   OLIVIA    </w:t>
      </w:r>
      <w:r>
        <w:t xml:space="preserve">   ISHMEL    </w:t>
      </w:r>
      <w:r>
        <w:t xml:space="preserve">   ANTWAN    </w:t>
      </w:r>
      <w:r>
        <w:t xml:space="preserve">   JADARIA    </w:t>
      </w:r>
      <w:r>
        <w:t xml:space="preserve">   I'RESHA    </w:t>
      </w:r>
      <w:r>
        <w:t xml:space="preserve">   AMIYA    </w:t>
      </w:r>
      <w:r>
        <w:t xml:space="preserve">   MORGAN    </w:t>
      </w:r>
      <w:r>
        <w:t xml:space="preserve">   JAIVA    </w:t>
      </w:r>
      <w:r>
        <w:t xml:space="preserve">   AMARI    </w:t>
      </w:r>
      <w:r>
        <w:t xml:space="preserve">   ROBERT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play</dc:title>
  <dcterms:created xsi:type="dcterms:W3CDTF">2021-10-11T11:05:46Z</dcterms:created>
  <dcterms:modified xsi:type="dcterms:W3CDTF">2021-10-11T11:05:46Z</dcterms:modified>
</cp:coreProperties>
</file>