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take a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bosnia and herzegovina    </w:t>
      </w:r>
      <w:r>
        <w:t xml:space="preserve">   albania    </w:t>
      </w:r>
      <w:r>
        <w:t xml:space="preserve">   lesotho    </w:t>
      </w:r>
      <w:r>
        <w:t xml:space="preserve">   andorra    </w:t>
      </w:r>
      <w:r>
        <w:t xml:space="preserve">   solomon islands    </w:t>
      </w:r>
      <w:r>
        <w:t xml:space="preserve">   australia    </w:t>
      </w:r>
      <w:r>
        <w:t xml:space="preserve">   south korea    </w:t>
      </w:r>
      <w:r>
        <w:t xml:space="preserve">   finland    </w:t>
      </w:r>
      <w:r>
        <w:t xml:space="preserve">   wales    </w:t>
      </w:r>
      <w:r>
        <w:t xml:space="preserve">   scotland    </w:t>
      </w:r>
      <w:r>
        <w:t xml:space="preserve">   bahamas    </w:t>
      </w:r>
      <w:r>
        <w:t xml:space="preserve">   united states    </w:t>
      </w:r>
      <w:r>
        <w:t xml:space="preserve">   indonesia    </w:t>
      </w:r>
      <w:r>
        <w:t xml:space="preserve">   philippines    </w:t>
      </w:r>
      <w:r>
        <w:t xml:space="preserve">   thailand    </w:t>
      </w:r>
      <w:r>
        <w:t xml:space="preserve">   japan    </w:t>
      </w:r>
      <w:r>
        <w:t xml:space="preserve">   angola    </w:t>
      </w:r>
      <w:r>
        <w:t xml:space="preserve">   cape verde    </w:t>
      </w:r>
      <w:r>
        <w:t xml:space="preserve">   madagascar    </w:t>
      </w:r>
      <w:r>
        <w:t xml:space="preserve">   spain    </w:t>
      </w:r>
      <w:r>
        <w:t xml:space="preserve">   norway    </w:t>
      </w:r>
      <w:r>
        <w:t xml:space="preserve">   austria    </w:t>
      </w:r>
      <w:r>
        <w:t xml:space="preserve">   costa rica    </w:t>
      </w:r>
      <w:r>
        <w:t xml:space="preserve">   hawaii    </w:t>
      </w:r>
      <w:r>
        <w:t xml:space="preserve">   seychelles    </w:t>
      </w:r>
      <w:r>
        <w:t xml:space="preserve">   egypt    </w:t>
      </w:r>
      <w:r>
        <w:t xml:space="preserve">   kenya    </w:t>
      </w:r>
      <w:r>
        <w:t xml:space="preserve">   france    </w:t>
      </w:r>
      <w:r>
        <w:t xml:space="preserve">   brazil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take a plane</dc:title>
  <dcterms:created xsi:type="dcterms:W3CDTF">2021-10-11T11:06:22Z</dcterms:created>
  <dcterms:modified xsi:type="dcterms:W3CDTF">2021-10-11T11:06:22Z</dcterms:modified>
</cp:coreProperties>
</file>