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to the 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declan murphy's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declan's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declan really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writing letters to there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juliet's online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declan's online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juliet's mum do as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juliet get stranded in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doing community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declan and his stepdad have a good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declan have a stepdad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juliet live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to the lost</dc:title>
  <dcterms:created xsi:type="dcterms:W3CDTF">2021-10-11T11:06:58Z</dcterms:created>
  <dcterms:modified xsi:type="dcterms:W3CDTF">2021-10-11T11:06:58Z</dcterms:modified>
</cp:coreProperties>
</file>