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1, qtr 3,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not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Yesterday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Next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didn't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English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before yesterday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Homework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1, qtr 3, 1</dc:title>
  <dcterms:created xsi:type="dcterms:W3CDTF">2021-10-11T11:06:39Z</dcterms:created>
  <dcterms:modified xsi:type="dcterms:W3CDTF">2021-10-11T11:06:39Z</dcterms:modified>
</cp:coreProperties>
</file>