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 unit 5 lesson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cortar el césped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cocinar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acabar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ayudar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planchar la ropa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hay 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lavar los platos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 quehaceres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papel de regalo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pasar la aspiradora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regalo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hacer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barrer el suelo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sacar la basura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darle de comer al perro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limpiar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poner la mesa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todavia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unit 5 lesson 1 vocabulario</dc:title>
  <dcterms:created xsi:type="dcterms:W3CDTF">2021-10-11T11:06:47Z</dcterms:created>
  <dcterms:modified xsi:type="dcterms:W3CDTF">2021-10-11T11:06:47Z</dcterms:modified>
</cp:coreProperties>
</file>