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directly changing a solid to a 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with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substance containing atoms of two or more different elements chemically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mixture in which individual substances are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form a solution by mixing evenly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amount of solute that can dissolve in a given amount of solvent at a given temp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mixture in which the individual substances are not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state from a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of matter that that you can observe or measure without changing the identity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state froma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consists of just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with a composition that is always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 per unit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matter with no definite volume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matter with a definite volume but not a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vocab</dc:title>
  <dcterms:created xsi:type="dcterms:W3CDTF">2021-10-11T11:06:52Z</dcterms:created>
  <dcterms:modified xsi:type="dcterms:W3CDTF">2021-10-11T11:06:52Z</dcterms:modified>
</cp:coreProperties>
</file>