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one and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Korean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 to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telephone(call)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not a movie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house is next to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left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toilet?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desk in in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dining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 bye(when you are leaving)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one and two</dc:title>
  <dcterms:created xsi:type="dcterms:W3CDTF">2021-10-11T11:07:45Z</dcterms:created>
  <dcterms:modified xsi:type="dcterms:W3CDTF">2021-10-11T11:07:45Z</dcterms:modified>
</cp:coreProperties>
</file>