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levels of organization</w:t>
      </w:r>
    </w:p>
    <w:p>
      <w:pPr>
        <w:pStyle w:val="Questions"/>
      </w:pPr>
      <w:r>
        <w:t xml:space="preserve">1. BPEORSHIE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TMOA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NAGRO TEYSMS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YIOTMUMCN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EOTSCESYM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TUSSEI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PPLTOUANOI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ELCOMLUE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ONRGA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NOMRGSIA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ECLL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levels of organization</dc:title>
  <dcterms:created xsi:type="dcterms:W3CDTF">2021-10-11T11:07:32Z</dcterms:created>
  <dcterms:modified xsi:type="dcterms:W3CDTF">2021-10-11T11:07:32Z</dcterms:modified>
</cp:coreProperties>
</file>