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leviathan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advocates or believes in anarchy or anarchism.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representative sent on a mission or errand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impious utterance or action concerning God or sacred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general method of locating objects by determining the time for an echo to return and the direction from which it returns, as by radar or sonar.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act or instance of swaying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ascending; ascent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intellectually or morally ignorant; unenlightened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contemptible, worthless person, especially a man; scoundrel or rascal.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exhibiting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robs or commits illegal violence at sea or on the shores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to move in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up; far above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set on fire; kindle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leviathan</dc:title>
  <dcterms:created xsi:type="dcterms:W3CDTF">2021-10-11T11:06:32Z</dcterms:created>
  <dcterms:modified xsi:type="dcterms:W3CDTF">2021-10-11T11:06:32Z</dcterms:modified>
</cp:coreProperties>
</file>