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lewensorientering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die lug bemors word met giftige gasse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week in die jaar wanneer ons bome 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suurstof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rye bome help om dit uit te blok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Boomplantdag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rye bome dien ook as 'n tipe "muur" en kan iets in die natuur uitblok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bome se blare die vuil lug skoon maak kry ons...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watersiklus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daar is baie __________________________ in water wat besoedel is wat sleg is vir plante en diere van boere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kompos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ons die grond, water en lug bemors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vleilande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proses in die natuur wat water skoon hou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lugbesoedeling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diertjies wat afvalmateriale afbreek en in voedingstowwe verander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erdwurms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gebiede wat oorstromingas verminder en water absorbeer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chemikaliee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 skille en ander kosafval wat ons gebruik om ons plante te laat groei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klank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wanneer ons van ons produkte weer gebruik en so die omgewing probeer skoon hou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besoedeling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lewensorientering 2</dc:title>
  <dcterms:created xsi:type="dcterms:W3CDTF">2021-10-11T11:07:59Z</dcterms:created>
  <dcterms:modified xsi:type="dcterms:W3CDTF">2021-10-11T11:07:59Z</dcterms:modified>
</cp:coreProperties>
</file>