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lewensorientering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Sure en suikers vreet jou __________________________ weg en vorm gaatjies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kieme hou daarvan om te groei in ___________________ plekke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daar is baie ______________ in lekkers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Eiers, neute en vleis is goeie voorbeelde van hierdie voedselgroep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_______________________ moet van al die voedselgroepe eet want hulle groei nog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Die meeste van die voedselgroep se produkte kom van koeie.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Brood is deel van hierdie voedselgroep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ons moet tande borsel om die _________________________ en kosdeeltjies af te borsel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gaskoeldrank is propvol ____________________ wat sleg is vir jou tande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 is 'n ander naam vir "skoon wees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Wortels, ertjies en pampoen is voorbeelde van hierdie voedselgroep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Daar is baie vitamiene in hierdie voedselgroep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kinders is mal oor hierdie voedselgroep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lewensorientering</dc:title>
  <dcterms:created xsi:type="dcterms:W3CDTF">2021-10-11T11:07:57Z</dcterms:created>
  <dcterms:modified xsi:type="dcterms:W3CDTF">2021-10-11T11:07:57Z</dcterms:modified>
</cp:coreProperties>
</file>