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lewiscapaldi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katyperry    </w:t>
      </w:r>
      <w:r>
        <w:t xml:space="preserve">   stormzy    </w:t>
      </w:r>
      <w:r>
        <w:t xml:space="preserve">   ragnboneman    </w:t>
      </w:r>
      <w:r>
        <w:t xml:space="preserve">   killers    </w:t>
      </w:r>
      <w:r>
        <w:t xml:space="preserve">   lewiscapaldi    </w:t>
      </w:r>
      <w:r>
        <w:t xml:space="preserve">   harry styles    </w:t>
      </w:r>
      <w:r>
        <w:t xml:space="preserve">   billieeilish    </w:t>
      </w:r>
      <w:r>
        <w:t xml:space="preserve">   steviewonder    </w:t>
      </w:r>
      <w:r>
        <w:t xml:space="preserve">   beethoven    </w:t>
      </w:r>
      <w:r>
        <w:t xml:space="preserve">   oasis    </w:t>
      </w:r>
      <w:r>
        <w:t xml:space="preserve">   edsheeran    </w:t>
      </w:r>
      <w:r>
        <w:t xml:space="preserve">   littlemix    </w:t>
      </w:r>
      <w:r>
        <w:t xml:space="preserve">   tiesto    </w:t>
      </w:r>
      <w:r>
        <w:t xml:space="preserve">   thebeatles    </w:t>
      </w:r>
      <w:r>
        <w:t xml:space="preserve">   justinbieber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lewiscapaldi</dc:title>
  <dcterms:created xsi:type="dcterms:W3CDTF">2021-10-11T11:08:19Z</dcterms:created>
  <dcterms:modified xsi:type="dcterms:W3CDTF">2021-10-11T11:08:19Z</dcterms:modified>
</cp:coreProperties>
</file>