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lf / sw 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golf    </w:t>
      </w:r>
      <w:r>
        <w:t xml:space="preserve">   half    </w:t>
      </w:r>
      <w:r>
        <w:t xml:space="preserve">   salf    </w:t>
      </w:r>
      <w:r>
        <w:t xml:space="preserve">   self    </w:t>
      </w:r>
      <w:r>
        <w:t xml:space="preserve">   swaai    </w:t>
      </w:r>
      <w:r>
        <w:t xml:space="preserve">   swaan    </w:t>
      </w:r>
      <w:r>
        <w:t xml:space="preserve">   swak    </w:t>
      </w:r>
      <w:r>
        <w:t xml:space="preserve">   sweer    </w:t>
      </w:r>
      <w:r>
        <w:t xml:space="preserve">   sweet    </w:t>
      </w:r>
      <w:r>
        <w:t xml:space="preserve">   swel    </w:t>
      </w:r>
      <w:r>
        <w:t xml:space="preserve">   swem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 / sw woorde </dc:title>
  <dcterms:created xsi:type="dcterms:W3CDTF">2021-10-11T11:07:27Z</dcterms:created>
  <dcterms:modified xsi:type="dcterms:W3CDTF">2021-10-11T11:07:27Z</dcterms:modified>
</cp:coreProperties>
</file>