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l'histoire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un accord entre l'Amérique du Nord britannique et les États-Unis qui portait sur les matières premières et qui fut actif de 1854 à 1866.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Fraternité républicaine irlandaise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d'avoir fair partie d'un système de gouvernement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Système consistant à protéger l'économie d'un pays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Notion économique qui décrit les imports et exports des produits et services que réalise un pays avec les autres.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exploiter selon les méthodes industrielle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Partisan qui oeuvre pour le maintien de l'ordre social et politique établi.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pour y vivre dans un endroit différent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nation américaine avait pour mission divine de répandre la démocratie et la civilisation vers l'Ouest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groupe d'Etats avec un gouvernement central mais l'indépendance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réunion de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principe visant à favoriser le développement du commerce international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est a lieu lorsque sont découverts des filons d'or dans une région.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une guerre civile survenue entre 1861 et 1865 aux États-Unis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territoire de la gouvernement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peuple aborigène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Régime politique dans lequel le pouvoir est détenu par une seule personne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loi qui interdisait toute importation de céréales lorsque les cours passaient en dessous d'un certain seuil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quiter sont pays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l'histoire</dc:title>
  <dcterms:created xsi:type="dcterms:W3CDTF">2021-10-11T10:35:21Z</dcterms:created>
  <dcterms:modified xsi:type="dcterms:W3CDTF">2021-10-11T10:35:21Z</dcterms:modified>
</cp:coreProperties>
</file>