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liam's 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rhino    </w:t>
      </w:r>
      <w:r>
        <w:t xml:space="preserve">   donkey    </w:t>
      </w:r>
      <w:r>
        <w:t xml:space="preserve">   lion cub    </w:t>
      </w:r>
      <w:r>
        <w:t xml:space="preserve">   zebra    </w:t>
      </w:r>
      <w:r>
        <w:t xml:space="preserve">   baboon    </w:t>
      </w:r>
      <w:r>
        <w:t xml:space="preserve">   monkey    </w:t>
      </w:r>
      <w:r>
        <w:t xml:space="preserve">   cow    </w:t>
      </w:r>
      <w:r>
        <w:t xml:space="preserve">   fish    </w:t>
      </w:r>
      <w:r>
        <w:t xml:space="preserve">   tiger    </w:t>
      </w:r>
      <w:r>
        <w:t xml:space="preserve">   hamster    </w:t>
      </w:r>
      <w:r>
        <w:t xml:space="preserve">   rabbit    </w:t>
      </w:r>
      <w:r>
        <w:t xml:space="preserve">   bear    </w:t>
      </w:r>
      <w:r>
        <w:t xml:space="preserve">   lion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liam's animal word search</dc:title>
  <dcterms:created xsi:type="dcterms:W3CDTF">2021-10-11T11:07:58Z</dcterms:created>
  <dcterms:modified xsi:type="dcterms:W3CDTF">2021-10-11T11:07:58Z</dcterms:modified>
</cp:coreProperties>
</file>