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liams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decorate    </w:t>
      </w:r>
      <w:r>
        <w:t xml:space="preserve">   spring    </w:t>
      </w:r>
      <w:r>
        <w:t xml:space="preserve">   jellybean    </w:t>
      </w:r>
      <w:r>
        <w:t xml:space="preserve">   marshmellow    </w:t>
      </w:r>
      <w:r>
        <w:t xml:space="preserve">   tradition    </w:t>
      </w:r>
      <w:r>
        <w:t xml:space="preserve">   holy    </w:t>
      </w:r>
      <w:r>
        <w:t xml:space="preserve">   april    </w:t>
      </w:r>
      <w:r>
        <w:t xml:space="preserve">   holiday    </w:t>
      </w:r>
      <w:r>
        <w:t xml:space="preserve">   parade    </w:t>
      </w:r>
      <w:r>
        <w:t xml:space="preserve">   lollies    </w:t>
      </w:r>
      <w:r>
        <w:t xml:space="preserve">   chick    </w:t>
      </w:r>
      <w:r>
        <w:t xml:space="preserve">   bunny    </w:t>
      </w:r>
      <w:r>
        <w:t xml:space="preserve">   chocolate    </w:t>
      </w:r>
      <w:r>
        <w:t xml:space="preserve">   bouquet    </w:t>
      </w:r>
      <w:r>
        <w:t xml:space="preserve">   basket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liams hunt</dc:title>
  <dcterms:created xsi:type="dcterms:W3CDTF">2021-10-11T11:07:53Z</dcterms:created>
  <dcterms:modified xsi:type="dcterms:W3CDTF">2021-10-11T11:07:53Z</dcterms:modified>
</cp:coreProperties>
</file>