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liars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Bess    </w:t>
      </w:r>
      <w:r>
        <w:t xml:space="preserve">   blackdamp    </w:t>
      </w:r>
      <w:r>
        <w:t xml:space="preserve">   blanco    </w:t>
      </w:r>
      <w:r>
        <w:t xml:space="preserve">   bushfire    </w:t>
      </w:r>
      <w:r>
        <w:t xml:space="preserve">   crash    </w:t>
      </w:r>
      <w:r>
        <w:t xml:space="preserve">   groundskeeper    </w:t>
      </w:r>
      <w:r>
        <w:t xml:space="preserve">   helicopter    </w:t>
      </w:r>
      <w:r>
        <w:t xml:space="preserve">   Jarli    </w:t>
      </w:r>
      <w:r>
        <w:t xml:space="preserve">   Kelton    </w:t>
      </w:r>
      <w:r>
        <w:t xml:space="preserve">   liars    </w:t>
      </w:r>
      <w:r>
        <w:t xml:space="preserve">   Magnotech    </w:t>
      </w:r>
      <w:r>
        <w:t xml:space="preserve">   Nightmares    </w:t>
      </w:r>
      <w:r>
        <w:t xml:space="preserve">   plane    </w:t>
      </w:r>
      <w:r>
        <w:t xml:space="preserve">   survivors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liars wordseach</dc:title>
  <dcterms:created xsi:type="dcterms:W3CDTF">2021-10-11T11:09:15Z</dcterms:created>
  <dcterms:modified xsi:type="dcterms:W3CDTF">2021-10-11T11:09:15Z</dcterms:modified>
</cp:coreProperties>
</file>