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 desk    </w:t>
      </w:r>
      <w:r>
        <w:t xml:space="preserve">   reference computer    </w:t>
      </w:r>
      <w:r>
        <w:t xml:space="preserve">   magazines    </w:t>
      </w:r>
      <w:r>
        <w:t xml:space="preserve">   summer programs    </w:t>
      </w:r>
      <w:r>
        <w:t xml:space="preserve">   graphic novel    </w:t>
      </w:r>
      <w:r>
        <w:t xml:space="preserve">   teen    </w:t>
      </w:r>
      <w:r>
        <w:t xml:space="preserve">   juvenile    </w:t>
      </w:r>
      <w:r>
        <w:t xml:space="preserve">   overdue    </w:t>
      </w:r>
      <w:r>
        <w:t xml:space="preserve">   manga    </w:t>
      </w:r>
      <w:r>
        <w:t xml:space="preserve">   library    </w:t>
      </w:r>
      <w:r>
        <w:t xml:space="preserve">   computers    </w:t>
      </w:r>
      <w:r>
        <w:t xml:space="preserve">   check out    </w:t>
      </w:r>
      <w:r>
        <w:t xml:space="preserve">   check in    </w:t>
      </w:r>
      <w:r>
        <w:t xml:space="preserve">   nonfiction    </w:t>
      </w:r>
      <w:r>
        <w:t xml:space="preserve">   fiction    </w:t>
      </w:r>
      <w:r>
        <w:t xml:space="preserve">   librarian    </w:t>
      </w:r>
      <w:r>
        <w:t xml:space="preserve">   digital video disc    </w:t>
      </w:r>
      <w:r>
        <w:t xml:space="preserve">   novels    </w:t>
      </w:r>
      <w:r>
        <w:t xml:space="preserve">   books    </w:t>
      </w:r>
      <w:r>
        <w:t xml:space="preserve">   audio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2021-10-11T11:08:06Z</dcterms:created>
  <dcterms:modified xsi:type="dcterms:W3CDTF">2021-10-11T11:08:06Z</dcterms:modified>
</cp:coreProperties>
</file>