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bad    </w:t>
      </w:r>
      <w:r>
        <w:t xml:space="preserve">   death    </w:t>
      </w:r>
      <w:r>
        <w:t xml:space="preserve">   do    </w:t>
      </w:r>
      <w:r>
        <w:t xml:space="preserve">   everything is bad    </w:t>
      </w:r>
      <w:r>
        <w:t xml:space="preserve">   hello    </w:t>
      </w:r>
      <w:r>
        <w:t xml:space="preserve">   horrible    </w:t>
      </w:r>
      <w:r>
        <w:t xml:space="preserve">   kill    </w:t>
      </w:r>
      <w:r>
        <w:t xml:space="preserve">   life    </w:t>
      </w:r>
      <w:r>
        <w:t xml:space="preserve">   love is horrible    </w:t>
      </w:r>
      <w:r>
        <w:t xml:space="preserve">   make    </w:t>
      </w:r>
      <w:r>
        <w:t xml:space="preserve">   me    </w:t>
      </w:r>
      <w:r>
        <w:t xml:space="preserve">   myself    </w:t>
      </w:r>
      <w:r>
        <w:t xml:space="preserve">   sucks    </w:t>
      </w:r>
      <w:r>
        <w:t xml:space="preserve">   wanna    </w:t>
      </w:r>
      <w:r>
        <w:t xml:space="preserve">   you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</dc:title>
  <dcterms:created xsi:type="dcterms:W3CDTF">2021-10-12T20:48:30Z</dcterms:created>
  <dcterms:modified xsi:type="dcterms:W3CDTF">2021-10-12T20:48:30Z</dcterms:modified>
</cp:coreProperties>
</file>