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capacity to have an effect on the character, development, or behavior of someone or something, or the effect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or set of words by which a person, animal, place, or thing is known, addressed, or referred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place where someone or something is located or has been 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report or description of an event or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famous or well known for some bad quality or deed.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respect; great esteem.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widespread respect and admiration felt for someone or something on the basis of a perception of their achievements or quality.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view or judgment formed about something, not necessarily based on fact or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known or talked about by many people, especially on account of notable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tolerated or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position, status, or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or right to give orders, make decisions, and enforce 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in a novel, play,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that someone or something is good or acceptable.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natural height.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</dc:title>
  <dcterms:created xsi:type="dcterms:W3CDTF">2021-10-12T20:26:58Z</dcterms:created>
  <dcterms:modified xsi:type="dcterms:W3CDTF">2021-10-12T20:26:58Z</dcterms:modified>
</cp:coreProperties>
</file>