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life as a star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average star    </w:t>
      </w:r>
      <w:r>
        <w:t xml:space="preserve">   black dwarfs    </w:t>
      </w:r>
      <w:r>
        <w:t xml:space="preserve">   black hole    </w:t>
      </w:r>
      <w:r>
        <w:t xml:space="preserve">   massive star    </w:t>
      </w:r>
      <w:r>
        <w:t xml:space="preserve">   neutron star    </w:t>
      </w:r>
      <w:r>
        <w:t xml:space="preserve">   planetary nebula    </w:t>
      </w:r>
      <w:r>
        <w:t xml:space="preserve">   red giant    </w:t>
      </w:r>
      <w:r>
        <w:t xml:space="preserve">   red super giant    </w:t>
      </w:r>
      <w:r>
        <w:t xml:space="preserve">   stellar nebula    </w:t>
      </w:r>
      <w:r>
        <w:t xml:space="preserve">   super nova    </w:t>
      </w:r>
      <w:r>
        <w:t xml:space="preserve">   white dwarfs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life as a star </dc:title>
  <dcterms:created xsi:type="dcterms:W3CDTF">2021-10-11T11:10:01Z</dcterms:created>
  <dcterms:modified xsi:type="dcterms:W3CDTF">2021-10-11T11:10:01Z</dcterms:modified>
</cp:coreProperties>
</file>