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below water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losing species    </w:t>
      </w:r>
      <w:r>
        <w:t xml:space="preserve">   mercury pollution    </w:t>
      </w:r>
      <w:r>
        <w:t xml:space="preserve">   offshore drilling    </w:t>
      </w:r>
      <w:r>
        <w:t xml:space="preserve">   coral reefs    </w:t>
      </w:r>
      <w:r>
        <w:t xml:space="preserve">   waste    </w:t>
      </w:r>
      <w:r>
        <w:t xml:space="preserve">   Global warming    </w:t>
      </w:r>
      <w:r>
        <w:t xml:space="preserve">   oil    </w:t>
      </w:r>
      <w:r>
        <w:t xml:space="preserve">   plastic    </w:t>
      </w:r>
      <w:r>
        <w:t xml:space="preserve">   dolphins    </w:t>
      </w:r>
      <w:r>
        <w:t xml:space="preserve">   turtles    </w:t>
      </w:r>
      <w:r>
        <w:t xml:space="preserve">   dumping grounds    </w:t>
      </w:r>
      <w:r>
        <w:t xml:space="preserve">   environmentally harmful    </w:t>
      </w:r>
      <w:r>
        <w:t xml:space="preserve">   Garbage    </w:t>
      </w:r>
      <w:r>
        <w:t xml:space="preserve">   Ghost Fishing.    </w:t>
      </w:r>
      <w:r>
        <w:t xml:space="preserve">   Fish Farming.    </w:t>
      </w:r>
      <w:r>
        <w:t xml:space="preserve">  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below water </dc:title>
  <dcterms:created xsi:type="dcterms:W3CDTF">2021-10-11T11:10:00Z</dcterms:created>
  <dcterms:modified xsi:type="dcterms:W3CDTF">2021-10-11T11:10:00Z</dcterms:modified>
</cp:coreProperties>
</file>