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cycle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body mass index of 18.5 to 24.9 in anadult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 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 used to measure the amount of energy value in foods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body's ability to meet physical demands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stages of human growth from birth through maturity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producing breast milk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making gradual changes to your eating habits and activities in order to loose out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vigorous activity that causes the heart rate to increase for at least 20 minutes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physical or mental tension causes by a reaction to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unborn baby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abnormal loss of body fluids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physical activity that speeds a persons heart rate and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reaction to the body's  immune system when exposed to protein in foods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severe condition in which the body cannot control blood sugar levels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eating disorder where the person starves themselves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influence of people in the same age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just enough energy our body needs to stay alive and carry on vital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running a 100 meter dash or lifting weights are short intense burst of burning energy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calculation of a persons weight and height to determine overweight or obesity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diet that is popular for a short period of 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 nutrition</dc:title>
  <dcterms:created xsi:type="dcterms:W3CDTF">2021-10-11T11:08:53Z</dcterms:created>
  <dcterms:modified xsi:type="dcterms:W3CDTF">2021-10-11T11:08:53Z</dcterms:modified>
</cp:coreProperties>
</file>