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cycle of a star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cloud of gas and dust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supernova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cloud of gas +dust that has a big mass to form a star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nebula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stars  that is fussing hydrogen in it core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white dwarf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stars fuel will run out and expand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neutron star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this phase will last until it exhaust its remaining fuel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black hole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blue-white core of the star that is left behind cools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protostar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red giant that has exploded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main sequence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remains of a white dwarf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super giant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when a giant star dies their mass can be bigger than the sun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black dwarf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gravity pulls so much that even light cant come out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red giant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cycle of a star </dc:title>
  <dcterms:created xsi:type="dcterms:W3CDTF">2021-10-11T11:09:31Z</dcterms:created>
  <dcterms:modified xsi:type="dcterms:W3CDTF">2021-10-11T11:09:31Z</dcterms:modified>
</cp:coreProperties>
</file>