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an evergreen that produces pollen or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process occurs when pollen grains land on a pistil.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means "to sprout"?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part of the seed that protects the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a plant attracts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plant that produces pollen.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powdery material needed for flowers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the seeds of a milkweed plant mainly scattered?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flower where seeds develop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a seed develops into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young, growing plant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a plant grows in the direction of the pull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a cone protects the seeds beneath?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2021-10-11T11:08:44Z</dcterms:created>
  <dcterms:modified xsi:type="dcterms:W3CDTF">2021-10-11T11:08:44Z</dcterms:modified>
</cp:coreProperties>
</file>