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`life cycles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before pupa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let air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helps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 will hatch and be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lets plant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hold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the last stage of the life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____________ before it is a adult.                 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________ releases CO2 and 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called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need __________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breathing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animal releases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is like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`life cycles crossword</dc:title>
  <dcterms:created xsi:type="dcterms:W3CDTF">2021-10-10T23:47:00Z</dcterms:created>
  <dcterms:modified xsi:type="dcterms:W3CDTF">2021-10-10T23:47:00Z</dcterms:modified>
</cp:coreProperties>
</file>