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metabolic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your body obtains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 that does autotrophic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living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our body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organisms take in ready  made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that enhances an organisms ability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 smaller substance to form larger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Absorption and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Eliminate solid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</dc:title>
  <dcterms:created xsi:type="dcterms:W3CDTF">2021-10-11T11:09:07Z</dcterms:created>
  <dcterms:modified xsi:type="dcterms:W3CDTF">2021-10-11T11:09:07Z</dcterms:modified>
</cp:coreProperties>
</file>