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in early crete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crowds    </w:t>
      </w:r>
      <w:r>
        <w:t xml:space="preserve">   navy    </w:t>
      </w:r>
      <w:r>
        <w:t xml:space="preserve">   pirates    </w:t>
      </w:r>
      <w:r>
        <w:t xml:space="preserve">   death    </w:t>
      </w:r>
      <w:r>
        <w:t xml:space="preserve">   sport    </w:t>
      </w:r>
      <w:r>
        <w:t xml:space="preserve">   bulls    </w:t>
      </w:r>
      <w:r>
        <w:t xml:space="preserve">   crete    </w:t>
      </w:r>
      <w:r>
        <w:t xml:space="preserve">   festivals    </w:t>
      </w:r>
      <w:r>
        <w:t xml:space="preserve">   minoans    </w:t>
      </w:r>
      <w:r>
        <w:t xml:space="preserve">   arena    </w:t>
      </w:r>
      <w:r>
        <w:t xml:space="preserve">   sailors    </w:t>
      </w:r>
      <w:r>
        <w:t xml:space="preserve">   bulljumpers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early crete</dc:title>
  <dcterms:created xsi:type="dcterms:W3CDTF">2021-10-11T11:09:34Z</dcterms:created>
  <dcterms:modified xsi:type="dcterms:W3CDTF">2021-10-11T11:09:34Z</dcterms:modified>
</cp:coreProperties>
</file>