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in the nut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FEED ZEUS    </w:t>
      </w:r>
      <w:r>
        <w:t xml:space="preserve">   MIAH    </w:t>
      </w:r>
      <w:r>
        <w:t xml:space="preserve">   JON    </w:t>
      </w:r>
      <w:r>
        <w:t xml:space="preserve">   TAYLOR    </w:t>
      </w:r>
      <w:r>
        <w:t xml:space="preserve">   EMILEE    </w:t>
      </w:r>
      <w:r>
        <w:t xml:space="preserve">   RILEY    </w:t>
      </w:r>
      <w:r>
        <w:t xml:space="preserve">   DALTON    </w:t>
      </w:r>
      <w:r>
        <w:t xml:space="preserve">   stop cursing    </w:t>
      </w:r>
      <w:r>
        <w:t xml:space="preserve">   eat your dinner    </w:t>
      </w:r>
      <w:r>
        <w:t xml:space="preserve">   feed apollo    </w:t>
      </w:r>
      <w:r>
        <w:t xml:space="preserve">   walk buster    </w:t>
      </w:r>
      <w:r>
        <w:t xml:space="preserve">   no more animals    </w:t>
      </w:r>
      <w:r>
        <w:t xml:space="preserve">   get off of her bed    </w:t>
      </w:r>
      <w:r>
        <w:t xml:space="preserve">   stop screaming    </w:t>
      </w:r>
      <w:r>
        <w:t xml:space="preserve">   pick up your sister    </w:t>
      </w:r>
      <w:r>
        <w:t xml:space="preserve">   get over here    </w:t>
      </w:r>
      <w:r>
        <w:t xml:space="preserve">   what now    </w:t>
      </w:r>
      <w:r>
        <w:t xml:space="preserve">   drama queen    </w:t>
      </w:r>
      <w:r>
        <w:t xml:space="preserve">   jon do something with them    </w:t>
      </w:r>
      <w:r>
        <w:t xml:space="preserve">   im calling granny    </w:t>
      </w:r>
      <w:r>
        <w:t xml:space="preserve">   stop arguing    </w:t>
      </w:r>
      <w:r>
        <w:t xml:space="preserve">   take a bath    </w:t>
      </w:r>
      <w:r>
        <w:t xml:space="preserve">   clean the bathroom    </w:t>
      </w:r>
      <w:r>
        <w:t xml:space="preserve">   dust    </w:t>
      </w:r>
      <w:r>
        <w:t xml:space="preserve">   take out the trash    </w:t>
      </w:r>
      <w:r>
        <w:t xml:space="preserve">   mop the floors    </w:t>
      </w:r>
      <w:r>
        <w:t xml:space="preserve">   fold clothes    </w:t>
      </w:r>
      <w:r>
        <w:t xml:space="preserve">   wash the dishes    </w:t>
      </w:r>
      <w:r>
        <w:t xml:space="preserve">   clean your room    </w:t>
      </w:r>
      <w:r>
        <w:t xml:space="preserve">   wash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nut house</dc:title>
  <dcterms:created xsi:type="dcterms:W3CDTF">2021-10-11T11:10:32Z</dcterms:created>
  <dcterms:modified xsi:type="dcterms:W3CDTF">2021-10-11T11:10:32Z</dcterms:modified>
</cp:coreProperties>
</file>