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lesson</w:t>
      </w:r>
    </w:p>
    <w:p>
      <w:pPr>
        <w:pStyle w:val="Questions"/>
      </w:pPr>
      <w:r>
        <w:t xml:space="preserve">1. IHETSC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GOLA NITESGT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FIEL LILKSS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ITROZEIIPR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TNOOTAIVMI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SEEFC-RLA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IERINYRGTIT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MSRETOUC IVREECS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SLPNSOIIMSEFOR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SNTLGEIIN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ONLTNCUIOSAT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lesson</dc:title>
  <dcterms:created xsi:type="dcterms:W3CDTF">2021-10-11T11:10:06Z</dcterms:created>
  <dcterms:modified xsi:type="dcterms:W3CDTF">2021-10-11T11:10:06Z</dcterms:modified>
</cp:coreProperties>
</file>