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of pi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to float or rise in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science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fragment, especially of broken earthenware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mere product mental invention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muslim temple or place of public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venomous snake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elevated place or structure at which religious rites are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swing or sway back and forth loosely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existing in a natural state, as animals or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groups of chlorophyll-containing mainly aquatic eukaryotic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intense happiness and self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extremely severe or trying test, experience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denies or disbelieves the existence of a supreme being or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mania or maniac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circumference;circuit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flow,percolate or exude slowly , as through holes or small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calm, quiet, or composed;undisturbed by passion or excitemnt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or some substitute, used as lure in fishing or trapping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lives on or off another species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 </dc:title>
  <dcterms:created xsi:type="dcterms:W3CDTF">2021-10-11T11:09:06Z</dcterms:created>
  <dcterms:modified xsi:type="dcterms:W3CDTF">2021-10-11T11:09:06Z</dcterms:modified>
</cp:coreProperties>
</file>